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FUR ZWEI KLAVIERE UND ORCHESTER ES-DUR Nr.10/kv365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FUR ZWEI KLAVIERE UND ORCHESTER ES-DUR Nr.10/kv365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本书出售、求购地址：https://www.jiaokey.com/book/detail/40975546.html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关键词搜索：https://www.jiaokey.com/tag/KONZERT FUR ZWEI KLAVIERE UND ORCHESTER ES-DUR Nr.10/kv365.html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