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testing to productive student learning implementing formative assessment in confucian-heritage settings</w:t>
      </w:r>
    </w:p>
    <w:p>
      <w:r>
        <w:rPr>
          <w:rFonts w:ascii="宋体" w:hAnsi="宋体" w:eastAsia="宋体"/>
          <w:sz w:val="24"/>
        </w:rPr>
        <w:t>David Carless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testing to productive student learning implementing formative assessment in confucian-heritage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Carless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本书出售、求购地址：https://www.jiaokey.com/book/detail/40975535.html</w:t>
      </w:r>
    </w:p>
    <w:p>
      <w:r>
        <w:t>更多相关图书推荐：https://www.jiaokey.com</w:t>
      </w:r>
    </w:p>
    <w:p>
      <w:r>
        <w:t>David Carless 其他作品：https://www.jiaokey.com/tag/David Carless.html</w:t>
      </w:r>
    </w:p>
    <w:p>
      <w:r>
        <w:t>Routledge 出版图书：https://www.jiaokey.com/tag/Routledge.html</w:t>
      </w:r>
    </w:p>
    <w:p>
      <w:r>
        <w:t>关键词搜索：https://www.jiaokey.com/tag/From testing to productive student learning implementing formative assessment in confucian-heritage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