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Partisan journalism a history of media bias in the United States</w:t>
      </w:r>
    </w:p>
    <w:p>
      <w:r>
        <w:rPr>
          <w:rFonts w:ascii="宋体" w:hAnsi="宋体" w:eastAsia="宋体"/>
          <w:sz w:val="24"/>
        </w:rPr>
        <w:t>Jim A.Kuypers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Partisan journalism a history of media bias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A.Kuypers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本书出售、求购地址：https://www.jiaokey.com/book/detail/40975522.html</w:t>
      </w:r>
    </w:p>
    <w:p>
      <w:r>
        <w:t>更多相关图书推荐：https://www.jiaokey.com</w:t>
      </w:r>
    </w:p>
    <w:p>
      <w:r>
        <w:t>Jim A.Kuypers 其他作品：https://www.jiaokey.com/tag/Jim A.Kuypers.html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关键词搜索：https://www.jiaokey.com/tag/Partisan journalism a history of media bias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