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175 konzert fur viola und orchester concerto for viola and orchestra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175 konzert fur viola und orchester concerto for viola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本书出售、求购地址：https://www.jiaokey.com/book/detail/40975515.html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175 konzert fur viola und orchester concerto for viola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