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Es-dur Nr.22/kv482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Es-dur Nr.22/kv482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本书出售、求购地址：https://www.jiaokey.com/book/detail/40975497.html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Es-dur Nr.22/kv482.html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