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153 hommage a t.s.eliot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153 hommage a t.s.eliot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本书出售、求购地址：https://www.jiaokey.com/book/detail/40975479.html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153 hommage a t.s.eliot.html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