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HOB XVIII: 11 D-DUR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HOB XVIII: 11 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本书出售、求购地址：https://www.jiaokey.com/book/detail/40975478.html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HOB XVIII: 11 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