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Peer review and manuscript management in scientific journals guidelines for good practice</w:t>
      </w:r>
    </w:p>
    <w:p>
      <w:r>
        <w:rPr>
          <w:rFonts w:ascii="宋体" w:hAnsi="宋体" w:eastAsia="宋体"/>
          <w:sz w:val="24"/>
        </w:rPr>
        <w:t>Irene Hames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Peer review and manuscript management in scientific journals guidelines for good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Irene Hames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本书出售、求购地址：https://www.jiaokey.com/book/detail/40975457.html</w:t>
      </w:r>
    </w:p>
    <w:p>
      <w:r>
        <w:t>更多相关图书推荐：https://www.jiaokey.com</w:t>
      </w:r>
    </w:p>
    <w:p>
      <w:r>
        <w:t>Irene Hames 其他作品：https://www.jiaokey.com/tag/Irene Hames.html</w:t>
      </w:r>
    </w:p>
    <w:p>
      <w:r>
        <w:t>Blackwell Publishing 出版图书：https://www.jiaokey.com/tag/Blackwell Publishing.html</w:t>
      </w:r>
    </w:p>
    <w:p>
      <w:r>
        <w:t>关键词搜索：https://www.jiaokey.com/tag/Peer review and manuscript management in scientific journals guidelines for good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