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104 tod ist ein langer schlaf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104 tod ist ein langer schlaf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本书出售、求购地址：https://www.jiaokey.com/book/detail/40975445.html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104 tod ist ein langer schlaf.html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