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C-moll Nr.24/kv491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C-moll Nr.24/kv491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本书出售、求购地址：https://www.jiaokey.com/book/detail/40975428.html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C-moll Nr.24/kv491.html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