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Hyper-productive knowledge work performance the tameflow approach and its application to Scrum and Kanban</w:t>
      </w:r>
    </w:p>
    <w:p>
      <w:r>
        <w:rPr>
          <w:rFonts w:ascii="宋体" w:hAnsi="宋体" w:eastAsia="宋体"/>
          <w:sz w:val="24"/>
        </w:rPr>
        <w:t xml:space="preserve"> Wolfram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Hyper-productive knowledge work performance the tameflow approach and its application to Scrum and Kanban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Wolfram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J.Ross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本书出售、求购地址：https://www.jiaokey.com/book/detail/40975427.html</w:t>
      </w:r>
    </w:p>
    <w:p>
      <w:r>
        <w:t>更多相关图书推荐：https://www.jiaokey.com</w:t>
      </w:r>
    </w:p>
    <w:p>
      <w:r>
        <w:t xml:space="preserve"> Wolfram Muller 其他作品：https://www.jiaokey.com/tag/ Wolfram Muller.html</w:t>
      </w:r>
    </w:p>
    <w:p>
      <w:r>
        <w:t>J.Ross Publishing 出版图书：https://www.jiaokey.com/tag/J.Ross Publishing.html</w:t>
      </w:r>
    </w:p>
    <w:p>
      <w:r>
        <w:t>关键词搜索：https://www.jiaokey.com/tag/Hyper-productive knowledge work performance the tameflow approach and its application to Scrum and Kanban.html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