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310 der reiter auf dem weiben pferd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310 der reiter auf dem weiben pferd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本书出售、求购地址：https://www.jiaokey.com/book/detail/40975410.html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关键词搜索：https://www.jiaokey.com/tag/exempla nova 310 der reiter auf dem weiben pferd.html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