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jiddischer volkspoesie-Liedzyklus op.79 From yiddish Folk-poetry-song cycle op.79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jiddischer volkspoesie-Liedzyklus op.79 From yiddish Folk-poetry-song cycle op.79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本书出售、求购地址：https://www.jiaokey.com/book/detail/40975395.html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关键词搜索：https://www.jiaokey.com/tag/Aus jiddischer volkspoesie-Liedzyklus op.79 From yiddish Folk-poetry-song cycle op.79.html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