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Doing global science a guide to responsible conduct in the global research enterprise</w:t>
      </w:r>
    </w:p>
    <w:p>
      <w:r>
        <w:rPr>
          <w:rFonts w:ascii="宋体" w:hAnsi="宋体" w:eastAsia="宋体"/>
          <w:sz w:val="24"/>
        </w:rPr>
        <w:t>InterAcademy Partnership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Doing global science a guide to responsible conduct in the global research enterprise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InterAcademy Partnership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Princeton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本书出售、求购地址：https://www.jiaokey.com/book/detail/40975383.html</w:t>
      </w:r>
    </w:p>
    <w:p>
      <w:r>
        <w:t>更多相关图书推荐：https://www.jiaokey.com</w:t>
      </w:r>
    </w:p>
    <w:p>
      <w:r>
        <w:t>InterAcademy Partnership 其他作品：https://www.jiaokey.com/tag/InterAcademy Partnership.html</w:t>
      </w:r>
    </w:p>
    <w:p>
      <w:r>
        <w:t>Princeton University 出版图书：https://www.jiaokey.com/tag/Princeton University.html</w:t>
      </w:r>
    </w:p>
    <w:p>
      <w:r>
        <w:t>关键词搜索：https://www.jiaokey.com/tag/Doing global science a guide to responsible conduct in the global research enterprise.html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