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American research and technology 1988 organizations active in product development for business 22nd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American research and technology 1988 organizations active in product development for business 22nd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本书出售、求购地址：https://www.jiaokey.com/book/detail/40975284.html</w:t>
      </w:r>
    </w:p>
    <w:p>
      <w:r>
        <w:t>更多相关图书推荐：https://www.jiaokey.com</w:t>
      </w:r>
    </w:p>
    <w:p>
      <w:r>
        <w:t>New York and London 出版图书：https://www.jiaokey.com/tag/New York and London.html</w:t>
      </w:r>
    </w:p>
    <w:p>
      <w:r>
        <w:t>关键词搜索：https://www.jiaokey.com/tag/Directory of American research and technology 1988 organizations active in product development for business 22nd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