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pupil behaviour improving the classroom atmosphere Second Edition</w:t>
      </w:r>
    </w:p>
    <w:p>
      <w:r>
        <w:rPr>
          <w:rFonts w:ascii="宋体" w:hAnsi="宋体" w:eastAsia="宋体"/>
          <w:sz w:val="24"/>
        </w:rPr>
        <w:t>Terry Haydn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pupil behaviour improving the classroom atmosphere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Haydn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本书出售、求购地址：https://www.jiaokey.com/book/detail/40975267.html</w:t>
      </w:r>
    </w:p>
    <w:p>
      <w:r>
        <w:t>更多相关图书推荐：https://www.jiaokey.com</w:t>
      </w:r>
    </w:p>
    <w:p>
      <w:r>
        <w:t>Terry Haydn 其他作品：https://www.jiaokey.com/tag/Terry Haydn.html</w:t>
      </w:r>
    </w:p>
    <w:p>
      <w:r>
        <w:t>Routledge 出版图书：https://www.jiaokey.com/tag/Routledge.html</w:t>
      </w:r>
    </w:p>
    <w:p>
      <w:r>
        <w:t>关键词搜索：https://www.jiaokey.com/tag/Managing pupil behaviour improving the classroom atmosphere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