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F-dur Nr.19/kv459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F-dur Nr.19/kv459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F-dur Nr.19/kv459.html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