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and social media a guide for libraries</w:t>
      </w:r>
    </w:p>
    <w:p>
      <w:r>
        <w:rPr>
          <w:rFonts w:ascii="宋体" w:hAnsi="宋体" w:eastAsia="宋体"/>
          <w:sz w:val="24"/>
        </w:rPr>
        <w:t xml:space="preserve"> Lorri 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and social media a guide for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Lorri 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本书出售、求购地址：https://www.jiaokey.com/book/detail/40975258.html</w:t>
      </w:r>
    </w:p>
    <w:p>
      <w:r>
        <w:t>更多相关图书推荐：https://www.jiaokey.com</w:t>
      </w:r>
    </w:p>
    <w:p>
      <w:r>
        <w:t xml:space="preserve"> Lorri Mon 其他作品：https://www.jiaokey.com/tag/ Lorri Mon.html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关键词搜索：https://www.jiaokey.com/tag/Marketing and social media a guide for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