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evaluation of the benefits and value of libraries</w:t>
      </w:r>
    </w:p>
    <w:p>
      <w:r>
        <w:rPr>
          <w:rFonts w:ascii="宋体" w:hAnsi="宋体" w:eastAsia="宋体"/>
          <w:sz w:val="24"/>
        </w:rPr>
        <w:t xml:space="preserve"> Linnea Sjogren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evaluation of the benefits and value of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Linnea Sjogren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Chandos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本书出售、求购地址：https://www.jiaokey.com/book/detail/40975246.html</w:t>
      </w:r>
    </w:p>
    <w:p>
      <w:r>
        <w:t>更多相关图书推荐：https://www.jiaokey.com</w:t>
      </w:r>
    </w:p>
    <w:p>
      <w:r>
        <w:t xml:space="preserve"> Linnea Sjogren 其他作品：https://www.jiaokey.com/tag/ Linnea Sjogren.html</w:t>
      </w:r>
    </w:p>
    <w:p>
      <w:r>
        <w:t>Chandos Publishing 出版图书：https://www.jiaokey.com/tag/Chandos Publishing.html</w:t>
      </w:r>
    </w:p>
    <w:p>
      <w:r>
        <w:t>关键词搜索：https://www.jiaokey.com/tag/An evaluation of the benefits and value of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