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ideology trumps science why we question the experts on everything from climate change to vaccinations</w:t>
      </w:r>
    </w:p>
    <w:p>
      <w:r>
        <w:rPr>
          <w:rFonts w:ascii="宋体" w:hAnsi="宋体" w:eastAsia="宋体"/>
          <w:sz w:val="24"/>
        </w:rPr>
        <w:t xml:space="preserve"> Brent S.Steel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ideology trumps science why we question the experts on everything from climate change to vaccinations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Brent S.Steel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本书出售、求购地址：https://www.jiaokey.com/book/detail/40975239.html</w:t>
      </w:r>
    </w:p>
    <w:p>
      <w:r>
        <w:t>更多相关图书推荐：https://www.jiaokey.com</w:t>
      </w:r>
    </w:p>
    <w:p>
      <w:r>
        <w:t xml:space="preserve"> Brent S.Steel 其他作品：https://www.jiaokey.com/tag/ Brent S.Steel.html</w:t>
      </w:r>
    </w:p>
    <w:p>
      <w:r>
        <w:t>Praeger 出版图书：https://www.jiaokey.com/tag/Praeger.html</w:t>
      </w:r>
    </w:p>
    <w:p>
      <w:r>
        <w:t>关键词搜索：https://www.jiaokey.com/tag/When ideology trumps science why we question the experts on everything from climate change to vaccinations.html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