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skills finding and using the right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skills finding and using the right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本书出售、求购地址：https://www.jiaokey.com/book/detail/40975230.html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关键词搜索：https://www.jiaokey.com/tag/Information skills finding and using the right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