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Online learning and its users lessons for higher education</w:t>
      </w:r>
    </w:p>
    <w:p>
      <w:r>
        <w:rPr>
          <w:rFonts w:ascii="宋体" w:hAnsi="宋体" w:eastAsia="宋体"/>
          <w:sz w:val="24"/>
        </w:rPr>
        <w:t>Claire McAvinia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Online learning and its users lessons for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McAvinia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Chandos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本书出售、求购地址：https://www.jiaokey.com/book/detail/40975206.html</w:t>
      </w:r>
    </w:p>
    <w:p>
      <w:r>
        <w:t>更多相关图书推荐：https://www.jiaokey.com</w:t>
      </w:r>
    </w:p>
    <w:p>
      <w:r>
        <w:t>Claire McAvinia 其他作品：https://www.jiaokey.com/tag/Claire McAvinia.html</w:t>
      </w:r>
    </w:p>
    <w:p>
      <w:r>
        <w:t>Chandos Publishing 出版图书：https://www.jiaokey.com/tag/Chandos Publishing.html</w:t>
      </w:r>
    </w:p>
    <w:p>
      <w:r>
        <w:t>关键词搜索：https://www.jiaokey.com/tag/Online learning and its users lessons for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