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teachers to teach English as an international language</w:t>
      </w:r>
    </w:p>
    <w:p>
      <w:r>
        <w:rPr>
          <w:rFonts w:ascii="宋体" w:hAnsi="宋体" w:eastAsia="宋体"/>
          <w:sz w:val="24"/>
        </w:rPr>
        <w:t>Aya Matsuda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teachers to teach English as an international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Aya Matsuda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本书出售、求购地址：https://www.jiaokey.com/book/detail/40975195.html</w:t>
      </w:r>
    </w:p>
    <w:p>
      <w:r>
        <w:t>更多相关图书推荐：https://www.jiaokey.com</w:t>
      </w:r>
    </w:p>
    <w:p>
      <w:r>
        <w:t>Aya Matsuda 其他作品：https://www.jiaokey.com/tag/Aya Matsuda.html</w:t>
      </w:r>
    </w:p>
    <w:p>
      <w:r>
        <w:t>Multilingual Matters 出版图书：https://www.jiaokey.com/tag/Multilingual Matters.html</w:t>
      </w:r>
    </w:p>
    <w:p>
      <w:r>
        <w:t>关键词搜索：https://www.jiaokey.com/tag/Preparing teachers to teach English as an international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