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178 konzert nr.2 fur violoncello und orchester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178 konzert nr.2 fur violoncello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本书出售、求购地址：https://www.jiaokey.com/book/detail/40975182.html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178 konzert nr.2 fur violoncello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