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guide to world media freedom a country-by-country analysis</w:t>
      </w:r>
    </w:p>
    <w:p>
      <w:r>
        <w:rPr>
          <w:rFonts w:ascii="宋体" w:hAnsi="宋体" w:eastAsia="宋体"/>
          <w:sz w:val="24"/>
        </w:rPr>
        <w:t xml:space="preserve"> Douglas A.Van Belle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guide to world media freedom a country-by-country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A.Van Belle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本书出售、求购地址：https://www.jiaokey.com/book/detail/40975180.html</w:t>
      </w:r>
    </w:p>
    <w:p>
      <w:r>
        <w:t>更多相关图书推荐：https://www.jiaokey.com</w:t>
      </w:r>
    </w:p>
    <w:p>
      <w:r>
        <w:t xml:space="preserve"> Douglas A.Van Belle 其他作品：https://www.jiaokey.com/tag/ Douglas A.Van Belle.html</w:t>
      </w:r>
    </w:p>
    <w:p>
      <w:r>
        <w:t>Sage Reference 出版图书：https://www.jiaokey.com/tag/Sage Reference.html</w:t>
      </w:r>
    </w:p>
    <w:p>
      <w:r>
        <w:t>关键词搜索：https://www.jiaokey.com/tag/Historical guide to world media freedom a country-by-country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