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MOOCs now everything you need to know to design</w:t>
      </w:r>
    </w:p>
    <w:p>
      <w:r>
        <w:rPr>
          <w:rFonts w:ascii="宋体" w:hAnsi="宋体" w:eastAsia="宋体"/>
          <w:sz w:val="24"/>
        </w:rPr>
        <w:t xml:space="preserve"> Jennifer Jumba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MOOCs now everything you need to know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Jennifer Jumba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本书出售、求购地址：https://www.jiaokey.com/book/detail/40975171.html</w:t>
      </w:r>
    </w:p>
    <w:p>
      <w:r>
        <w:t>更多相关图书推荐：https://www.jiaokey.com</w:t>
      </w:r>
    </w:p>
    <w:p>
      <w:r>
        <w:t xml:space="preserve"> Jennifer Jumba 其他作品：https://www.jiaokey.com/tag/ Jennifer Jumba.html</w:t>
      </w:r>
    </w:p>
    <w:p>
      <w:r>
        <w:t>Libraries Unlimited 出版图书：https://www.jiaokey.com/tag/Libraries Unlimited.html</w:t>
      </w:r>
    </w:p>
    <w:p>
      <w:r>
        <w:t>关键词搜索：https://www.jiaokey.com/tag/MOOCs now everything you need to know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