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Wirtschaftskrisen in Deutschland und China eine linguistische Printmedienanalyse</w:t>
      </w:r>
    </w:p>
    <w:p>
      <w:r>
        <w:rPr>
          <w:rFonts w:ascii="宋体" w:hAnsi="宋体" w:eastAsia="宋体"/>
          <w:sz w:val="24"/>
        </w:rPr>
        <w:t>Rui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Wirtschaftskrisen in Deutschland und China eine linguistische Printmedienanalyse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Rui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本书出售、求购地址：https://www.jiaokey.com/book/detail/40975160.html</w:t>
      </w:r>
    </w:p>
    <w:p>
      <w:r>
        <w:t>更多相关图书推荐：https://www.jiaokey.com</w:t>
      </w:r>
    </w:p>
    <w:p>
      <w:r>
        <w:t>Rui Li 其他作品：https://www.jiaokey.com/tag/Rui Li.html</w:t>
      </w:r>
    </w:p>
    <w:p>
      <w:r>
        <w:t>De Gruyter 出版图书：https://www.jiaokey.com/tag/De Gruyter.html</w:t>
      </w:r>
    </w:p>
    <w:p>
      <w:r>
        <w:t>关键词搜索：https://www.jiaokey.com/tag/Wirtschaftskrisen in Deutschland und China eine linguistische Printmedienanalyse.html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