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reporting news a coaching method (Fifth Edition) = 新闻写作与报道训练教程 第5版</w:t>
      </w:r>
    </w:p>
    <w:p>
      <w:r>
        <w:rPr>
          <w:rFonts w:ascii="宋体" w:hAnsi="宋体" w:eastAsia="宋体"/>
          <w:sz w:val="24"/>
        </w:rPr>
        <w:t xml:space="preserve"> 傅玉辉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reporting news a coaching method (Fifth Edition) = 新闻写作与报道训练教程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傅玉辉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本书出售、求购地址：https://www.jiaokey.com/book/detail/40975148.html</w:t>
      </w:r>
    </w:p>
    <w:p>
      <w:r>
        <w:t>更多相关图书推荐：https://www.jiaokey.com</w:t>
      </w:r>
    </w:p>
    <w:p>
      <w:r>
        <w:t xml:space="preserve"> 傅玉辉 其他作品：https://www.jiaokey.com/tag/ 傅玉辉.html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关键词搜索：https://www.jiaokey.com/tag/Writing and reporting news a coaching method (Fifth Edition) = 新闻写作与报道训练教程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