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D-dur Nr.26/kv537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D-dur Nr.26/kv537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本书出售、求购地址：https://www.jiaokey.com/book/detail/40975118.html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D-dur Nr.26/kv537.html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