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IGOR STRAVINSKY INTROITUS T.S.ELIOT IN MEMORIAM FOR MALE CHORUS AND CHAMBER ENSEMKLE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IGOR STRAVINSKY INTROITUS T.S.ELIOT IN MEMORIAM FOR MALE CHORUS AND CHAMBER ENSEMKLE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本书出售、求购地址：https://www.jiaokey.com/book/detail/40975117.html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关键词搜索：https://www.jiaokey.com/tag/IGOR STRAVINSKY INTROITUS T.S.ELIOT IN MEMORIAM FOR MALE CHORUS AND CHAMBER ENSEMKLE.html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