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book sales the complete guide to raising real money for your library</w:t>
      </w:r>
    </w:p>
    <w:p>
      <w:r>
        <w:rPr>
          <w:rFonts w:ascii="宋体" w:hAnsi="宋体" w:eastAsia="宋体"/>
          <w:sz w:val="24"/>
        </w:rPr>
        <w:t>Susan Dowd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book sales the complete guide to raising real money for your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Dowd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 Neal-Schuman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本书出售、求购地址：https://www.jiaokey.com/book/detail/40975089.html</w:t>
      </w:r>
    </w:p>
    <w:p>
      <w:r>
        <w:t>更多相关图书推荐：https://www.jiaokey.com</w:t>
      </w:r>
    </w:p>
    <w:p>
      <w:r>
        <w:t>Susan Dowd 其他作品：https://www.jiaokey.com/tag/Susan Dowd.html</w:t>
      </w:r>
    </w:p>
    <w:p>
      <w:r>
        <w:t>ALA Neal-Schuman 出版图书：https://www.jiaokey.com/tag/ALA Neal-Schuman.html</w:t>
      </w:r>
    </w:p>
    <w:p>
      <w:r>
        <w:t>关键词搜索：https://www.jiaokey.com/tag/Beyond book sales the complete guide to raising real money for your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