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DES REACTIONS CHIMIQUES EN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DES REACTIONS CHIMIQUES EN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本书出售、求购地址：https://www.jiaokey.com/book/detail/40975057.html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关键词搜索：https://www.jiaokey.com/tag/ANALYSE DES REACTIONS CHIMIQUES EN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