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STATISTICAL DYNAMICS OF AUTOMATIC CONTROL SYSTEMS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STATISTICAL DYNAMICS OF AUTOMATIC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本书出售、求购地址：https://www.jiaokey.com/book/detail/40975011.html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关键词搜索：https://www.jiaokey.com/tag/INTRODUCTION TO THE STATISTICAL DYNAMICS OF AUTOMATIC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