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SERVICE LAYOUT AND EQUIPMENT PLANNING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SERVICE LAYOUT AND EQUIPMENT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本书出售、求购地址：https://www.jiaokey.com/book/detail/40975005.html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关键词搜索：https://www.jiaokey.com/tag/FOOD SERVICE LAYOUT AND EQUIPMENT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