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INTERACTION IN FERMENTED BEVERAGES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INTERACTION IN FERMENTED BEVERAGES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本书出售、求购地址：https://www.jiaokey.com/book/detail/40974949.html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关键词搜索：https://www.jiaokey.com/tag/MICROBIAL INTERACTION IN FERMENTED BEVERAGES.html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