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IN THE ENVIRONMENT ANALYSIS BY BIODIVERSITY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IN THE ENVIRONMENT ANALYSIS BY BIODIVERSITY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本书出售、求购地址：https://www.jiaokey.com/book/detail/40974837.html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关键词搜索：https://www.jiaokey.com/tag/METALS IN THE ENVIRONMENT ANALYSIS BY BIODIVERSITY.html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