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LUBRICATION FRICTION AND WEAR IN ENGINEERING 1980 MELBOURNE 1-5 DECEMBER 1980 PREPRINTS OF PAPERS</w:t>
      </w:r>
    </w:p>
    <w:p>
      <w:r>
        <w:rPr>
          <w:rFonts w:ascii="宋体" w:hAnsi="宋体" w:eastAsia="宋体"/>
          <w:sz w:val="24"/>
        </w:rPr>
        <w:t>THE NATIONAL COMMITTEE ON APPLIED MECHANICS OF THE INSTITUTION OF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LUBRICATION FRICTION AND WEAR IN ENGINEERING 1980 MELBOURNE 1-5 DECEMBER 1980 PREPRINTS OF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NATIONAL COMMITTEE ON APPLIED MECHANICS OF THE INSTITUTION OF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AUSTRALIA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本书出售、求购地址：https://www.jiaokey.com/book/detail/40974836.html</w:t>
      </w:r>
    </w:p>
    <w:p>
      <w:r>
        <w:t>更多相关图书推荐：https://www.jiaokey.com</w:t>
      </w:r>
    </w:p>
    <w:p>
      <w:r>
        <w:t>THE NATIONAL COMMITTEE ON APPLIED MECHANICS OF THE INSTITUTION OF ENGINEERS 其他作品：https://www.jiaokey.com/tag/THE NATIONAL COMMITTEE ON APPLIED MECHANICS OF THE INSTITUTION OF ENGINEERS.html</w:t>
      </w:r>
    </w:p>
    <w:p>
      <w:r>
        <w:t xml:space="preserve"> AUSTRALIA 出版图书：https://www.jiaokey.com/tag/ AUSTRALIA.html</w:t>
      </w:r>
    </w:p>
    <w:p>
      <w:r>
        <w:t>关键词搜索：https://www.jiaokey.com/tag/CONFERENCE ON LUBRICATION FRICTION AND WEAR IN ENGINEERING 1980 MELBOURNE 1-5 DECEMBER 1980 PREPRINTS OF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