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VOLUME 1: STATICS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VOLUME 1: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关键词搜索：https://www.jiaokey.com/tag/ENGINEERING MECHANICS VOLUME 1: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