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MALTING AND BREWING SCIENCE VOLUME II: HOPPED WORT AND BEER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MALTING AND BREWING SCIENCE VOLUME II: HOPPED WORT AND BEER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本书出售、求购地址：https://www.jiaokey.com/book/detail/40974772.html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关键词搜索：https://www.jiaokey.com/tag/MALTING AND BREWING SCIENCE VOLUME II: HOPPED WORT AND BEER.html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