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Selbstmachtigung in der digitalen Weltordnung</w:t>
      </w:r>
    </w:p>
    <w:p>
      <w:r>
        <w:rPr>
          <w:rFonts w:ascii="宋体" w:hAnsi="宋体" w:eastAsia="宋体"/>
          <w:sz w:val="24"/>
        </w:rPr>
        <w:t xml:space="preserve"> Jakob Augstein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Selbstmachtigung in der digitalen Weltordnung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Jakob Augstein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本书出售、求购地址：https://www.jiaokey.com/book/detail/40974712.html</w:t>
      </w:r>
    </w:p>
    <w:p>
      <w:r>
        <w:t>更多相关图书推荐：https://www.jiaokey.com</w:t>
      </w:r>
    </w:p>
    <w:p>
      <w:r>
        <w:t xml:space="preserve"> Jakob Augstein 其他作品：https://www.jiaokey.com/tag/ Jakob Augstein.html</w:t>
      </w:r>
    </w:p>
    <w:p>
      <w:r>
        <w:t>Suhrkamp Verlag 出版图书：https://www.jiaokey.com/tag/Suhrkamp Verlag.html</w:t>
      </w:r>
    </w:p>
    <w:p>
      <w:r>
        <w:t>关键词搜索：https://www.jiaokey.com/tag/Selbstmachtigung in der digitalen Weltordnung.html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