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Technologies for Renewable and Recyclable Materials Physical-Chemical Properties and Functional Aspects</w:t>
      </w:r>
    </w:p>
    <w:p>
      <w:r>
        <w:rPr>
          <w:rFonts w:ascii="宋体" w:hAnsi="宋体" w:eastAsia="宋体"/>
          <w:sz w:val="24"/>
        </w:rPr>
        <w:t xml:space="preserve"> Reza Haghi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Technologies for Renewable and Recyclable Materials Physical-Chemical Properties and Functional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Reza Haghi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本书出售、求购地址：https://www.jiaokey.com/book/detail/40974691.html</w:t>
      </w:r>
    </w:p>
    <w:p>
      <w:r>
        <w:t>更多相关图书推荐：https://www.jiaokey.com</w:t>
      </w:r>
    </w:p>
    <w:p>
      <w:r>
        <w:t xml:space="preserve"> Reza Haghi 其他作品：https://www.jiaokey.com/tag/ Reza Haghi.html</w:t>
      </w:r>
    </w:p>
    <w:p>
      <w:r>
        <w:t>Apple Academic Press 出版图书：https://www.jiaokey.com/tag/Apple Academic Press.html</w:t>
      </w:r>
    </w:p>
    <w:p>
      <w:r>
        <w:t>关键词搜索：https://www.jiaokey.com/tag/Engineering Technologies for Renewable and Recyclable Materials Physical-Chemical Properties and Functional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