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Probabilistic Model Of The Genotype/phenotype Relationship Does Life Play The Dice?</w:t>
      </w:r>
    </w:p>
    <w:p>
      <w:r>
        <w:rPr>
          <w:rFonts w:ascii="宋体" w:hAnsi="宋体" w:eastAsia="宋体"/>
          <w:sz w:val="24"/>
        </w:rPr>
        <w:t>Jean-pierre Hugot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Probabilistic Model Of The Genotype/phenotype Relationship Does Life Play The Dice?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Jean-pierre Hugot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本书出售、求购地址：https://www.jiaokey.com/book/detail/40974683.html</w:t>
      </w:r>
    </w:p>
    <w:p>
      <w:r>
        <w:t>更多相关图书推荐：https://www.jiaokey.com</w:t>
      </w:r>
    </w:p>
    <w:p>
      <w:r>
        <w:t>Jean-pierre Hugot 其他作品：https://www.jiaokey.com/tag/Jean-pierre Hugot.html</w:t>
      </w:r>
    </w:p>
    <w:p>
      <w:r>
        <w:t>Crc Press 出版图书：https://www.jiaokey.com/tag/Crc Press.html</w:t>
      </w:r>
    </w:p>
    <w:p>
      <w:r>
        <w:t>关键词搜索：https://www.jiaokey.com/tag/A Probabilistic Model Of The Genotype/phenotype Relationship Does Life Play The Dice?.html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