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future how science will shape human destiny and our daily lives by the year 2100</w:t>
      </w:r>
    </w:p>
    <w:p>
      <w:r>
        <w:rPr>
          <w:rFonts w:ascii="宋体" w:hAnsi="宋体" w:eastAsia="宋体"/>
          <w:sz w:val="24"/>
        </w:rPr>
        <w:t>Michio Kaku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future how science will shape human destiny and our daily lives by the year 2100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Michio Kaku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本书出售、求购地址：https://www.jiaokey.com/book/detail/40974651.html</w:t>
      </w:r>
    </w:p>
    <w:p>
      <w:r>
        <w:t>更多相关图书推荐：https://www.jiaokey.com</w:t>
      </w:r>
    </w:p>
    <w:p>
      <w:r>
        <w:t>Michio Kaku 其他作品：https://www.jiaokey.com/tag/Michio Kaku.html</w:t>
      </w:r>
    </w:p>
    <w:p>
      <w:r>
        <w:t>Doubleday 出版图书：https://www.jiaokey.com/tag/Doubleday.html</w:t>
      </w:r>
    </w:p>
    <w:p>
      <w:r>
        <w:t>关键词搜索：https://www.jiaokey.com/tag/Physics of the future how science will shape human destiny and our daily lives by the year 2100.html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