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patron-driven library a practical guide for managing collections and services in the digital age</w:t>
      </w:r>
    </w:p>
    <w:p>
      <w:r>
        <w:rPr>
          <w:rFonts w:ascii="宋体" w:hAnsi="宋体" w:eastAsia="宋体"/>
          <w:sz w:val="24"/>
        </w:rPr>
        <w:t>Dee Ann Allison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patron-driven library a practical guide for managing collections and services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 Ann Allison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本书出售、求购地址：https://www.jiaokey.com/book/detail/40974633.html</w:t>
      </w:r>
    </w:p>
    <w:p>
      <w:r>
        <w:t>更多相关图书推荐：https://www.jiaokey.com</w:t>
      </w:r>
    </w:p>
    <w:p>
      <w:r>
        <w:t>Dee Ann Allison 其他作品：https://www.jiaokey.com/tag/Dee Ann Allison.html</w:t>
      </w:r>
    </w:p>
    <w:p>
      <w:r>
        <w:t>Chandos Publishing 出版图书：https://www.jiaokey.com/tag/Chandos Publishing.html</w:t>
      </w:r>
    </w:p>
    <w:p>
      <w:r>
        <w:t>关键词搜索：https://www.jiaokey.com/tag/The patron-driven library a practical guide for managing collections and services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