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educational research from theory to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educational research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本书出售、求购地址：https://www.jiaokey.com/book/detail/40974618.html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关键词搜索：https://www.jiaokey.com/tag/Methods in educational research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