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globalization on education systems and development debates and issues</w:t>
      </w:r>
    </w:p>
    <w:p>
      <w:r>
        <w:rPr>
          <w:rFonts w:ascii="宋体" w:hAnsi="宋体" w:eastAsia="宋体"/>
          <w:sz w:val="24"/>
        </w:rPr>
        <w:t xml:space="preserve"> Suzanne Majhanovich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globalization on education systems and development debates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Suzanne Majhanovich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本书出售、求购地址：https://www.jiaokey.com/book/detail/40974614.html</w:t>
      </w:r>
    </w:p>
    <w:p>
      <w:r>
        <w:t>更多相关图书推荐：https://www.jiaokey.com</w:t>
      </w:r>
    </w:p>
    <w:p>
      <w:r>
        <w:t xml:space="preserve"> Suzanne Majhanovich 其他作品：https://www.jiaokey.com/tag/ Suzanne Majhanovich.html</w:t>
      </w:r>
    </w:p>
    <w:p>
      <w:r>
        <w:t>Sense Publishers 出版图书：https://www.jiaokey.com/tag/Sense Publishers.html</w:t>
      </w:r>
    </w:p>
    <w:p>
      <w:r>
        <w:t>关键词搜索：https://www.jiaokey.com/tag/Effects of globalization on education systems and development debates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