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literacy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literacy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future of literacy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