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inquiry in evaluation from theory to practice</w:t>
      </w:r>
    </w:p>
    <w:p>
      <w:r>
        <w:rPr>
          <w:rFonts w:ascii="宋体" w:hAnsi="宋体" w:eastAsia="宋体"/>
          <w:sz w:val="24"/>
        </w:rPr>
        <w:t xml:space="preserve"> Janet Usinger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inquiry in evaluation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Janet Usinger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本书出售、求购地址：https://www.jiaokey.com/book/detail/40974575.html</w:t>
      </w:r>
    </w:p>
    <w:p>
      <w:r>
        <w:t>更多相关图书推荐：https://www.jiaokey.com</w:t>
      </w:r>
    </w:p>
    <w:p>
      <w:r>
        <w:t xml:space="preserve"> Janet Usinger 其他作品：https://www.jiaokey.com/tag/ Janet Usinger.html</w:t>
      </w:r>
    </w:p>
    <w:p>
      <w:r>
        <w:t>Jossey-Bass 出版图书：https://www.jiaokey.com/tag/Jossey-Bass.html</w:t>
      </w:r>
    </w:p>
    <w:p>
      <w:r>
        <w:t>关键词搜索：https://www.jiaokey.com/tag/Qualitative inquiry in evaluation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