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journalist making responsible decisions in the Digital Age Second Edition</w:t>
      </w:r>
    </w:p>
    <w:p>
      <w:r>
        <w:rPr>
          <w:rFonts w:ascii="宋体" w:hAnsi="宋体" w:eastAsia="宋体"/>
          <w:sz w:val="24"/>
        </w:rPr>
        <w:t>Gene Foreman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journalist making responsible decisions in the Digital 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Foreman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本书出售、求购地址：https://www.jiaokey.com/book/detail/40974525.html</w:t>
      </w:r>
    </w:p>
    <w:p>
      <w:r>
        <w:t>更多相关图书推荐：https://www.jiaokey.com</w:t>
      </w:r>
    </w:p>
    <w:p>
      <w:r>
        <w:t>Gene Foreman 其他作品：https://www.jiaokey.com/tag/Gene Foreman.html</w:t>
      </w:r>
    </w:p>
    <w:p>
      <w:r>
        <w:t>Wiley-Blackwell 出版图书：https://www.jiaokey.com/tag/Wiley-Blackwell.html</w:t>
      </w:r>
    </w:p>
    <w:p>
      <w:r>
        <w:t>关键词搜索：https://www.jiaokey.com/tag/The ethical journalist making responsible decisions in the Digital 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