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New Tools In K-12 Teaching And Learning How Technology Can Enable School Improvement</w:t>
      </w:r>
    </w:p>
    <w:p>
      <w:r>
        <w:rPr>
          <w:rFonts w:ascii="宋体" w:hAnsi="宋体" w:eastAsia="宋体"/>
          <w:sz w:val="24"/>
        </w:rPr>
        <w:t>Jerome A.Schulz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New Tools In K-12 Teaching And Learning How Technology Can Enable School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本书出售、求购地址：https://www.jiaokey.com/book/detail/40974472.html</w:t>
      </w:r>
    </w:p>
    <w:p>
      <w:r>
        <w:t>更多相关图书推荐：https://www.jiaokey.com</w:t>
      </w:r>
    </w:p>
    <w:p>
      <w:r>
        <w:t>Jerome A.Schulz 其他作品：https://www.jiaokey.com/tag/Jerome A.Schulz.html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关键词搜索：https://www.jiaokey.com/tag/Managing The New Tools In K-12 Teaching And Learning How Technology Can Enable School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